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1856B" w14:textId="77777777" w:rsidR="00FB5227" w:rsidRDefault="0056726B" w:rsidP="0057766B">
      <w:pPr>
        <w:pStyle w:val="Heading1"/>
        <w:jc w:val="center"/>
      </w:pPr>
      <w:r>
        <w:t>Intermediate Workshop Registration Form</w:t>
      </w:r>
    </w:p>
    <w:p w14:paraId="13D85D60" w14:textId="5EBF075A" w:rsidR="00FB5227" w:rsidRDefault="0056726B" w:rsidP="0057766B">
      <w:pPr>
        <w:jc w:val="center"/>
      </w:pPr>
      <w:r>
        <w:t xml:space="preserve">Dates: October </w:t>
      </w:r>
      <w:r w:rsidR="0057766B">
        <w:t>24 and 25 2025</w:t>
      </w:r>
    </w:p>
    <w:p w14:paraId="505F2EC6" w14:textId="6EADB5C4" w:rsidR="00FB5227" w:rsidRPr="00E91023" w:rsidRDefault="0056726B" w:rsidP="0057766B">
      <w:pPr>
        <w:rPr>
          <w:b/>
          <w:bCs/>
          <w:sz w:val="26"/>
          <w:szCs w:val="26"/>
        </w:rPr>
      </w:pPr>
      <w:r w:rsidRPr="00E91023">
        <w:rPr>
          <w:b/>
          <w:bCs/>
          <w:sz w:val="26"/>
          <w:szCs w:val="26"/>
        </w:rPr>
        <w:t>Registration Details</w:t>
      </w:r>
    </w:p>
    <w:p w14:paraId="6E924D99" w14:textId="77777777" w:rsidR="00FB5227" w:rsidRDefault="0056726B">
      <w:r>
        <w:t>E</w:t>
      </w:r>
      <w:r>
        <w:t>mail Address (required): ___________________________________________</w:t>
      </w:r>
    </w:p>
    <w:p w14:paraId="7DB7E775" w14:textId="77777777" w:rsidR="00FB5227" w:rsidRDefault="0056726B">
      <w:r>
        <w:t>Mailing Address: _________________________________________________</w:t>
      </w:r>
    </w:p>
    <w:p w14:paraId="13375D88" w14:textId="77777777" w:rsidR="00FB5227" w:rsidRDefault="0056726B">
      <w:r>
        <w:t>☐</w:t>
      </w:r>
      <w:r>
        <w:t xml:space="preserve"> Home address    ☐ Office address</w:t>
      </w:r>
    </w:p>
    <w:p w14:paraId="4E0BDEC8" w14:textId="77777777" w:rsidR="00FB5227" w:rsidRDefault="0056726B">
      <w:r>
        <w:t>Phone Number: _____________________</w:t>
      </w:r>
    </w:p>
    <w:p w14:paraId="386E7739" w14:textId="77777777" w:rsidR="00FB5227" w:rsidRDefault="0056726B">
      <w:r>
        <w:t>Highest Degree: ____________________</w:t>
      </w:r>
    </w:p>
    <w:p w14:paraId="429AE373" w14:textId="4536F53C" w:rsidR="00FB5227" w:rsidRDefault="0056726B">
      <w:r>
        <w:t>☐</w:t>
      </w:r>
      <w:r>
        <w:t xml:space="preserve"> I qualify for </w:t>
      </w:r>
      <w:r w:rsidR="00E91023">
        <w:t xml:space="preserve">the </w:t>
      </w:r>
      <w:r>
        <w:t>member’s rate because I belong to CSCH</w:t>
      </w:r>
      <w:r w:rsidR="00E91023">
        <w:t xml:space="preserve">: </w:t>
      </w:r>
      <w:r>
        <w:t>__________________________</w:t>
      </w:r>
    </w:p>
    <w:p w14:paraId="4B147AA2" w14:textId="77777777" w:rsidR="00FB5227" w:rsidRPr="00E91023" w:rsidRDefault="0056726B">
      <w:pPr>
        <w:rPr>
          <w:b/>
          <w:bCs/>
          <w:sz w:val="26"/>
          <w:szCs w:val="26"/>
        </w:rPr>
      </w:pPr>
      <w:r w:rsidRPr="00E91023">
        <w:rPr>
          <w:b/>
          <w:bCs/>
          <w:sz w:val="26"/>
          <w:szCs w:val="26"/>
        </w:rPr>
        <w:t>Introductory Hypnosis Training</w:t>
      </w:r>
    </w:p>
    <w:p w14:paraId="6BB18592" w14:textId="77777777" w:rsidR="00FB5227" w:rsidRDefault="0056726B">
      <w:r>
        <w:t>Organization: __________________________    Year: __________</w:t>
      </w:r>
    </w:p>
    <w:p w14:paraId="145E2163" w14:textId="77777777" w:rsidR="00FB5227" w:rsidRDefault="0056726B">
      <w:r>
        <w:t>Check one:</w:t>
      </w:r>
    </w:p>
    <w:p w14:paraId="7A338371" w14:textId="77777777" w:rsidR="00FB5227" w:rsidRDefault="0056726B">
      <w:r>
        <w:t>☐</w:t>
      </w:r>
      <w:r>
        <w:t xml:space="preserve"> I am a licensed, registered professional</w:t>
      </w:r>
      <w:r>
        <w:br/>
        <w:t>College: __________________________ (e.g., OCSWSSW, CPO, CPSO, CNO, CRPO, etc.)</w:t>
      </w:r>
      <w:r>
        <w:br/>
        <w:t>Registration/Licence Number: __________________________</w:t>
      </w:r>
    </w:p>
    <w:p w14:paraId="254673E6" w14:textId="77777777" w:rsidR="00FB5227" w:rsidRDefault="0056726B">
      <w:r>
        <w:t>☐</w:t>
      </w:r>
      <w:r>
        <w:t xml:space="preserve"> I am a student or medical resident (proof of enrollment attached)</w:t>
      </w:r>
      <w:r>
        <w:br/>
        <w:t>Course &amp; School: ______________________________________</w:t>
      </w:r>
      <w:r>
        <w:br/>
        <w:t>Graduation/Completion Date: ___________________________</w:t>
      </w:r>
    </w:p>
    <w:p w14:paraId="1187B4FA" w14:textId="1BA8C122" w:rsidR="00FB5227" w:rsidRPr="00E91023" w:rsidRDefault="0056726B">
      <w:pPr>
        <w:rPr>
          <w:b/>
          <w:bCs/>
        </w:rPr>
      </w:pPr>
      <w:r w:rsidRPr="00E91023">
        <w:rPr>
          <w:b/>
          <w:bCs/>
        </w:rPr>
        <w:t>I confirm the accuracy of the information provided</w:t>
      </w:r>
      <w:r w:rsidR="00E91023">
        <w:rPr>
          <w:b/>
          <w:bCs/>
        </w:rPr>
        <w:t xml:space="preserve"> and for CSCH-OD correspondence.</w:t>
      </w:r>
    </w:p>
    <w:p w14:paraId="63236EC7" w14:textId="0F89B9AF" w:rsidR="00E91023" w:rsidRDefault="0056726B">
      <w:r>
        <w:t>Registrant’s Signature: ___________________________________</w:t>
      </w:r>
    </w:p>
    <w:p w14:paraId="0D9C2A2A" w14:textId="77777777" w:rsidR="00E91023" w:rsidRPr="00E91023" w:rsidRDefault="00E91023" w:rsidP="00E91023">
      <w:pPr>
        <w:pStyle w:val="Heading2"/>
        <w:rPr>
          <w:rFonts w:asciiTheme="minorHAnsi" w:hAnsiTheme="minorHAnsi"/>
          <w:color w:val="auto"/>
        </w:rPr>
      </w:pPr>
      <w:r w:rsidRPr="00E91023">
        <w:rPr>
          <w:rFonts w:asciiTheme="minorHAnsi" w:hAnsiTheme="minorHAnsi"/>
          <w:color w:val="auto"/>
        </w:rPr>
        <w:t>Payment Details:</w:t>
      </w:r>
    </w:p>
    <w:p w14:paraId="3B0A56C3" w14:textId="77777777" w:rsidR="00E91023" w:rsidRDefault="00E91023" w:rsidP="00E91023">
      <w:r>
        <w:t xml:space="preserve">Title: </w:t>
      </w:r>
      <w:r>
        <w:rPr>
          <w:rFonts w:ascii="Segoe UI Symbol" w:hAnsi="Segoe UI Symbol" w:cs="Segoe UI Symbol"/>
        </w:rPr>
        <w:t>☐</w:t>
      </w:r>
      <w:r>
        <w:t xml:space="preserve"> Dr.  </w:t>
      </w:r>
      <w:r>
        <w:rPr>
          <w:rFonts w:ascii="Segoe UI Symbol" w:hAnsi="Segoe UI Symbol" w:cs="Segoe UI Symbol"/>
        </w:rPr>
        <w:t>☐</w:t>
      </w:r>
      <w:r>
        <w:t xml:space="preserve"> Mr.  </w:t>
      </w:r>
      <w:r>
        <w:rPr>
          <w:rFonts w:ascii="Segoe UI Symbol" w:hAnsi="Segoe UI Symbol" w:cs="Segoe UI Symbol"/>
        </w:rPr>
        <w:t>☐</w:t>
      </w:r>
      <w:r>
        <w:t xml:space="preserve"> Mrs.  </w:t>
      </w:r>
      <w:r>
        <w:rPr>
          <w:rFonts w:ascii="Segoe UI Symbol" w:hAnsi="Segoe UI Symbol" w:cs="Segoe UI Symbol"/>
        </w:rPr>
        <w:t>☐</w:t>
      </w:r>
      <w:r>
        <w:t xml:space="preserve"> Ms.</w:t>
      </w:r>
    </w:p>
    <w:p w14:paraId="16AF57F3" w14:textId="77777777" w:rsidR="00E91023" w:rsidRDefault="00E91023" w:rsidP="00E91023">
      <w:r>
        <w:t>Name: _____________________________________________</w:t>
      </w:r>
    </w:p>
    <w:p w14:paraId="5FCDC856" w14:textId="77777777" w:rsidR="00E91023" w:rsidRDefault="00E91023" w:rsidP="00E91023">
      <w:r>
        <w:t>Payment Method</w:t>
      </w:r>
    </w:p>
    <w:p w14:paraId="748B7AE2" w14:textId="77777777" w:rsidR="00E91023" w:rsidRDefault="00E91023" w:rsidP="00E91023">
      <w:r>
        <w:rPr>
          <w:rFonts w:ascii="Segoe UI Symbol" w:hAnsi="Segoe UI Symbol" w:cs="Segoe UI Symbol"/>
        </w:rPr>
        <w:t>☐</w:t>
      </w:r>
      <w:r>
        <w:t xml:space="preserve"> Cheque Enclosed    </w:t>
      </w:r>
      <w:r>
        <w:rPr>
          <w:rFonts w:ascii="Segoe UI Symbol" w:hAnsi="Segoe UI Symbol" w:cs="Segoe UI Symbol"/>
        </w:rPr>
        <w:t>☐</w:t>
      </w:r>
      <w:r>
        <w:t xml:space="preserve"> Visa    </w:t>
      </w:r>
      <w:r>
        <w:rPr>
          <w:rFonts w:ascii="Segoe UI Symbol" w:hAnsi="Segoe UI Symbol" w:cs="Segoe UI Symbol"/>
        </w:rPr>
        <w:t>☐</w:t>
      </w:r>
      <w:r>
        <w:t xml:space="preserve"> MasterCard    </w:t>
      </w:r>
      <w:r>
        <w:rPr>
          <w:rFonts w:ascii="Segoe UI Symbol" w:hAnsi="Segoe UI Symbol" w:cs="Segoe UI Symbol"/>
        </w:rPr>
        <w:t>☐</w:t>
      </w:r>
      <w:r>
        <w:t xml:space="preserve"> Already paid online</w:t>
      </w:r>
    </w:p>
    <w:p w14:paraId="28CD0ABD" w14:textId="77777777" w:rsidR="00E91023" w:rsidRDefault="00E91023" w:rsidP="00E91023"/>
    <w:p w14:paraId="25F622AB" w14:textId="31A52D71" w:rsidR="00E91023" w:rsidRDefault="00E91023" w:rsidP="00E91023">
      <w:r>
        <w:t>Card Number: ________________________________________</w:t>
      </w:r>
    </w:p>
    <w:p w14:paraId="6E9CC99E" w14:textId="77777777" w:rsidR="00E91023" w:rsidRDefault="00E91023" w:rsidP="00E91023">
      <w:r>
        <w:t>Expiry Date (MM/YY): ______ / ______</w:t>
      </w:r>
    </w:p>
    <w:p w14:paraId="0FEFA7E4" w14:textId="77777777" w:rsidR="00E91023" w:rsidRDefault="00E91023" w:rsidP="00E91023">
      <w:r>
        <w:t>Security Code (CVV): ______</w:t>
      </w:r>
    </w:p>
    <w:p w14:paraId="7808821C" w14:textId="77777777" w:rsidR="00E91023" w:rsidRDefault="00E91023" w:rsidP="00E91023">
      <w:r>
        <w:t>Amount Paid/Authorized: $ _____________</w:t>
      </w:r>
    </w:p>
    <w:p w14:paraId="7974536B" w14:textId="77777777" w:rsidR="00E91023" w:rsidRPr="0057766B" w:rsidRDefault="00E91023" w:rsidP="00E91023">
      <w:pPr>
        <w:rPr>
          <w:b/>
          <w:bCs/>
        </w:rPr>
      </w:pPr>
      <w:r w:rsidRPr="0057766B">
        <w:rPr>
          <w:b/>
          <w:bCs/>
        </w:rPr>
        <w:t>Cheques payable to Canadian Society of Clinical Hypnosis-Ontario Division</w:t>
      </w:r>
    </w:p>
    <w:p w14:paraId="7EB13BC2" w14:textId="7307ACAC" w:rsidR="00E91023" w:rsidRPr="0057766B" w:rsidRDefault="00E91023" w:rsidP="00E91023">
      <w:pPr>
        <w:rPr>
          <w:b/>
          <w:bCs/>
        </w:rPr>
      </w:pPr>
      <w:r w:rsidRPr="0057766B">
        <w:rPr>
          <w:b/>
          <w:bCs/>
        </w:rPr>
        <w:t xml:space="preserve"> (</w:t>
      </w:r>
      <w:r>
        <w:rPr>
          <w:b/>
          <w:bCs/>
        </w:rPr>
        <w:t>No</w:t>
      </w:r>
      <w:r w:rsidRPr="0057766B">
        <w:rPr>
          <w:b/>
          <w:bCs/>
        </w:rPr>
        <w:t xml:space="preserve"> post-dated cheques please.)</w:t>
      </w:r>
    </w:p>
    <w:p w14:paraId="704E8679" w14:textId="5C2393D4" w:rsidR="00E91023" w:rsidRDefault="00E91023" w:rsidP="00E91023">
      <w:r>
        <w:t xml:space="preserve">Mail </w:t>
      </w:r>
      <w:proofErr w:type="gramStart"/>
      <w:r>
        <w:t>to:</w:t>
      </w:r>
      <w:proofErr w:type="gramEnd"/>
      <w:r>
        <w:t xml:space="preserve"> </w:t>
      </w:r>
      <w:r w:rsidRPr="0057766B">
        <w:t>1920 Ellesmere Road</w:t>
      </w:r>
      <w:r>
        <w:t>,</w:t>
      </w:r>
      <w:r w:rsidRPr="0057766B">
        <w:t xml:space="preserve"> Suite 208, Scarborough, Ontario, M1H 2V6</w:t>
      </w:r>
      <w:r>
        <w:br/>
      </w:r>
    </w:p>
    <w:p w14:paraId="6496F0AE" w14:textId="77777777" w:rsidR="00E91023" w:rsidRDefault="00E91023"/>
    <w:sectPr w:rsidR="00E91023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B277A" w14:textId="77777777" w:rsidR="0057766B" w:rsidRDefault="0057766B" w:rsidP="0057766B">
      <w:pPr>
        <w:spacing w:after="0" w:line="240" w:lineRule="auto"/>
      </w:pPr>
      <w:r>
        <w:separator/>
      </w:r>
    </w:p>
  </w:endnote>
  <w:endnote w:type="continuationSeparator" w:id="0">
    <w:p w14:paraId="0769B542" w14:textId="77777777" w:rsidR="0057766B" w:rsidRDefault="0057766B" w:rsidP="0057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B2526" w14:textId="77777777" w:rsidR="0057766B" w:rsidRDefault="0057766B" w:rsidP="0057766B">
      <w:pPr>
        <w:spacing w:after="0" w:line="240" w:lineRule="auto"/>
      </w:pPr>
      <w:r>
        <w:separator/>
      </w:r>
    </w:p>
  </w:footnote>
  <w:footnote w:type="continuationSeparator" w:id="0">
    <w:p w14:paraId="6040AF59" w14:textId="77777777" w:rsidR="0057766B" w:rsidRDefault="0057766B" w:rsidP="00577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D525D" w14:textId="7A394E5E" w:rsidR="0057766B" w:rsidRDefault="0057766B">
    <w:pPr>
      <w:pStyle w:val="Header"/>
    </w:pPr>
    <w:r>
      <w:rPr>
        <w:noProof/>
      </w:rPr>
      <w:drawing>
        <wp:inline distT="0" distB="0" distL="0" distR="0" wp14:anchorId="03806456" wp14:editId="099D3EC2">
          <wp:extent cx="5486400" cy="911860"/>
          <wp:effectExtent l="0" t="0" r="0" b="2540"/>
          <wp:docPr id="729217724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217724" name="Picture 1" descr="Blue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911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6220419">
    <w:abstractNumId w:val="8"/>
  </w:num>
  <w:num w:numId="2" w16cid:durableId="834151315">
    <w:abstractNumId w:val="6"/>
  </w:num>
  <w:num w:numId="3" w16cid:durableId="584149700">
    <w:abstractNumId w:val="5"/>
  </w:num>
  <w:num w:numId="4" w16cid:durableId="1490175356">
    <w:abstractNumId w:val="4"/>
  </w:num>
  <w:num w:numId="5" w16cid:durableId="833490397">
    <w:abstractNumId w:val="7"/>
  </w:num>
  <w:num w:numId="6" w16cid:durableId="1287077135">
    <w:abstractNumId w:val="3"/>
  </w:num>
  <w:num w:numId="7" w16cid:durableId="73548483">
    <w:abstractNumId w:val="2"/>
  </w:num>
  <w:num w:numId="8" w16cid:durableId="714429430">
    <w:abstractNumId w:val="1"/>
  </w:num>
  <w:num w:numId="9" w16cid:durableId="607666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6726B"/>
    <w:rsid w:val="0057766B"/>
    <w:rsid w:val="009B5224"/>
    <w:rsid w:val="00AA1D8D"/>
    <w:rsid w:val="00B47730"/>
    <w:rsid w:val="00BD3B32"/>
    <w:rsid w:val="00CB0664"/>
    <w:rsid w:val="00E91023"/>
    <w:rsid w:val="00FB522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D041E3"/>
  <w14:defaultImageDpi w14:val="300"/>
  <w15:docId w15:val="{98D9B570-0D8C-46B1-BE58-A6855D11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1361</Characters>
  <Application>Microsoft Office Word</Application>
  <DocSecurity>0</DocSecurity>
  <Lines>34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Nikita Patel</cp:lastModifiedBy>
  <cp:revision>2</cp:revision>
  <dcterms:created xsi:type="dcterms:W3CDTF">2025-08-21T01:31:00Z</dcterms:created>
  <dcterms:modified xsi:type="dcterms:W3CDTF">2025-08-21T01:31:00Z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64aa6806-62b6-4837-b80c-9b6af5f0be2f</vt:lpwstr>
  </property>
</Properties>
</file>